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✨ Touched Out Toolkit</w:t>
      </w:r>
    </w:p>
    <w:p>
      <w:r>
        <w:t>Real Self-Care for When You’re Overstimulated, Overwhelmed, and Over It</w:t>
        <w:br/>
        <w:t>A free nervous system-first guide from Moody Brews</w:t>
      </w:r>
    </w:p>
    <w:p>
      <w:pPr>
        <w:pStyle w:val="Heading1"/>
      </w:pPr>
      <w:r>
        <w:t>🧠 You’re not broken. You’re overloaded.</w:t>
      </w:r>
    </w:p>
    <w:p>
      <w:r>
        <w:t>This toolkit isn’t about productivity or fixing yourself—it’s about coming back to your body, regulating your nervous system, and honoring your very real need for rest and space.</w:t>
      </w:r>
    </w:p>
    <w:p>
      <w:pPr>
        <w:pStyle w:val="Heading1"/>
      </w:pPr>
      <w:r>
        <w:t>🔄 QUICK NERVOUS SYSTEM RESET</w:t>
      </w:r>
    </w:p>
    <w:p>
      <w:r>
        <w:t>- Cold Splash Reset: Splash cold water on your face or hold an ice cube in each hand for 30 seconds</w:t>
        <w:br/>
        <w:t>- 5-4-3-2-1 Grounding: Name 5 things you see, 4 you can touch, 3 you hear, 2 you smell, 1 you taste</w:t>
        <w:br/>
        <w:t>- Humming or Singing: Stimulates the vagus nerve and activates calm</w:t>
        <w:br/>
        <w:t>- Shake It Off: Literally—shake your arms, legs, or whole body like a wet dog. It works.</w:t>
        <w:br/>
        <w:t>- Weighted Pressure: Use a weighted blanket or lay under a comforter for deep pressure relief</w:t>
      </w:r>
    </w:p>
    <w:p>
      <w:pPr>
        <w:pStyle w:val="Heading1"/>
      </w:pPr>
      <w:r>
        <w:t>✋ BOUNDARIES TO BORROW</w:t>
      </w:r>
    </w:p>
    <w:p>
      <w:r>
        <w:t>- “I love you, but I need a minute alone so I can show up better.”</w:t>
        <w:br/>
        <w:t>- “I’m overstimulated right now. Let’s take a break and come back to this.”</w:t>
        <w:br/>
        <w:t>- “Can this wait until tomorrow? I need rest more than a response.”</w:t>
        <w:br/>
        <w:t>- “No, thank you.” (That’s a full sentence.)</w:t>
      </w:r>
    </w:p>
    <w:p>
      <w:pPr>
        <w:pStyle w:val="Heading1"/>
      </w:pPr>
      <w:r>
        <w:t>🫶 SELF-TOUCH &amp; BODY COMFORT</w:t>
      </w:r>
    </w:p>
    <w:p>
      <w:r>
        <w:t>- Butterfly Hug: Cross your arms over your chest and tap each shoulder gently, left-right-left</w:t>
        <w:br/>
        <w:t>- Hand-on-Heart Hold: One hand on your heart, one on your belly. Breathe deep.</w:t>
        <w:br/>
        <w:t>- Legs Up the Wall: Lay down with your legs against a wall for 5–10 min. Great for burnout.</w:t>
      </w:r>
    </w:p>
    <w:p>
      <w:pPr>
        <w:pStyle w:val="Heading1"/>
      </w:pPr>
      <w:r>
        <w:t>☕ A NOTE FROM MOODY BREWS</w:t>
      </w:r>
    </w:p>
    <w:p>
      <w:r>
        <w:t>You’re not “too sensitive.” You’re just finally aware of what your body needs. And that’s a beautiful thing.</w:t>
        <w:br/>
        <w:br/>
        <w:t>Healing doesn’t start when everything calms down. It starts right here, in the mess, in the noise, in your own honesty.</w:t>
        <w:br/>
        <w:br/>
        <w:t>We see you. We honor the overwhelm. And we’re building a space (opening 2029!) where your nervous system gets to exhale.</w:t>
      </w:r>
    </w:p>
    <w:p>
      <w:r>
        <w:t>📬 Want more like this?</w:t>
        <w:br/>
        <w:t>Subscribe to the Moody Brews blog + get future toolkits, mental health posts, and nervous system support straight to your inbox:</w:t>
        <w:br/>
        <w:t>[Insert link]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